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LITTLE SHOES™ COMMERCIAL USE LICENSE</w:t>
      </w:r>
    </w:p>
    <w:p>
      <w:r>
        <w:br/>
        <w:t>The LITTLE SHOES™ symbol exists to help keep attention on children and families directly affected by war.</w:t>
        <w:br/>
        <w:br/>
        <w:t>Copyright and all rights in the LITTLE SHOES™ symbol are owned by Jayme Steinmeier and VERSO//SOUND™.</w:t>
        <w:br/>
        <w:br/>
        <w:t>Permission is granted to use the LITTLE SHOES™ symbol on merchandise, products, promotional materials, websites, marketing materials, and other commercial goods solely under the condition that the user donates no less than fifteen percent (15%) of net profits derived from such use to one or more organizations that directly assist children affected by war.</w:t>
        <w:br/>
        <w:br/>
        <w:t>Users are encouraged, whenever reasonably possible, to contribute more in support of the mission.</w:t>
        <w:br/>
        <w:br/>
        <w:t>By downloading, displaying, reproducing, distributing, selling, or otherwise using the LITTLE SHOES™ symbol, the user accepts and agrees to the terms of this license.</w:t>
        <w:br/>
        <w:br/>
        <w:t>This license is offered in good faith and is intended to operate primarily on trust. Jayme Steinmeier and VERSO//SOUND™ are not obligated to monitor, audit, investigate, or verify compliance. However, all rights to enforce the terms of this license are expressly reserved.</w:t>
        <w:br/>
        <w:br/>
        <w:t>Failure to comply with any term of this license immediately terminates all permissions granted herein.</w:t>
        <w:br/>
        <w:br/>
        <w:t>Use of the LITTLE SHOES™ symbol for purposes inconsistent with its mission is not authorized.</w:t>
        <w:br/>
        <w:br/>
        <w:t>No endorsement by LITTLE SHOES™, VERSO//SOUND™, or its owners is implied.</w:t>
        <w:br/>
        <w:br/>
        <w:t>All rights not expressly granted are reserved.</w:t>
        <w:br/>
        <w:br/>
        <w:t>© LITTLE SHOES™ / VERSO//SOUND™</w:t>
        <w:br/>
        <w:br/>
        <w:t>Licensor:</w:t>
        <w:br/>
        <w:t>Jayme Steinmeier</w:t>
        <w:br/>
        <w:t>VERSO//SOUND™</w:t>
        <w:br/>
        <w:t>https://versosound.com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